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书名：折叠纸盒  箱  造型结构475例</w:t>
      </w:r>
    </w:p>
    <w:p>
      <w:r>
        <w:t>作者：青海省包装技术协会编</w:t>
      </w:r>
    </w:p>
    <w:p>
      <w:r>
        <w:t>出版社：</w:t>
      </w:r>
    </w:p>
    <w:p>
      <w:r>
        <w:t>出版日期：1986.01</w:t>
      </w:r>
    </w:p>
    <w:p>
      <w:r>
        <w:t>总页数：481</w:t>
      </w:r>
    </w:p>
    <w:p>
      <w:r>
        <w:t>更多请访问教客网: www.jiaokey.com</w:t>
      </w:r>
    </w:p>
    <w:p>
      <w:r>
        <w:t>折叠纸盒  箱  造型结构475例 评论地址：https://www.jiaokey.com/book/detail/11158503.html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