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兰竹博古书谱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兰竹博古书谱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本书出售、求购地址：https://www.jiaokey.com/book/detail/11158495.html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兰竹博古书谱.html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