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工程实验的统计设计和分析  上下</w:t>
      </w:r>
    </w:p>
    <w:p>
      <w:r>
        <w:rPr>
          <w:rFonts w:ascii="宋体" w:hAnsi="宋体" w:eastAsia="宋体"/>
          <w:sz w:val="24"/>
        </w:rPr>
        <w:t>C.李普逊 NJ.谢斯著；宁开平译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工程实验的统计设计和分析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C.李普逊 NJ.谢斯著；宁开平译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本书出售、求购地址：https://www.jiaokey.com/book/detail/11158472.html</w:t>
      </w:r>
    </w:p>
    <w:p>
      <w:r>
        <w:t>更多相关图书推荐：https://www.jiaokey.com</w:t>
      </w:r>
    </w:p>
    <w:p>
      <w:r>
        <w:t>C.李普逊 NJ.谢斯著；宁开平译 其他作品：https://www.jiaokey.com/tag/C.李普逊 NJ.谢斯著；宁开平译.html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关键词搜索：https://www.jiaokey.com/tag/工程实验的统计设计和分析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