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音乐能力心理学</w:t>
      </w:r>
    </w:p>
    <w:p>
      <w:r>
        <w:rPr>
          <w:rFonts w:ascii="宋体" w:hAnsi="宋体" w:eastAsia="宋体"/>
          <w:sz w:val="24"/>
        </w:rPr>
        <w:t>（苏）捷普洛夫（Теплов，Б.М.）著；孙晔译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音乐能力心理学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（苏）捷普洛夫（Теплов，Б.М.）著；孙晔译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本书出售、求购地址：https://www.jiaokey.com/book/detail/11158412.html</w:t>
      </w:r>
    </w:p>
    <w:p>
      <w:r>
        <w:t>更多相关图书推荐：https://www.jiaokey.com</w:t>
      </w:r>
    </w:p>
    <w:p>
      <w:r>
        <w:t>（苏）捷普洛夫（Теплов，Б.М.）著；孙晔译 其他作品：https://www.jiaokey.com/tag/（苏）捷普洛夫（Теплов，Б.М.）著；孙晔译.html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关键词搜索：https://www.jiaokey.com/tag/音乐能力心理学.html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