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几何量精密测量论文选集  全国高校互换性与测量技术研究会第二届年会</w:t>
      </w:r>
    </w:p>
    <w:p>
      <w:r>
        <w:rPr>
          <w:rFonts w:ascii="宋体" w:hAnsi="宋体" w:eastAsia="宋体"/>
          <w:sz w:val="24"/>
        </w:rPr>
        <w:t>刘瑞清编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几何量精密测量论文选集  全国高校互换性与测量技术研究会第二届年会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本书出售、求购地址：https://www.jiaokey.com/book/detail/11158396.html</w:t>
      </w:r>
    </w:p>
    <w:p>
      <w:r>
        <w:t>更多相关图书推荐：https://www.jiaokey.com</w:t>
      </w:r>
    </w:p>
    <w:p>
      <w:r>
        <w:t>刘瑞清编 其他作品：https://www.jiaokey.com/tag/刘瑞清编.html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关键词搜索：https://www.jiaokey.com/tag/几何量精密测量论文选集  全国高校互换性与测量技术研究会第二届年会.html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