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中外百兽书谱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中外百兽书谱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本书出售、求购地址：https://www.jiaokey.com/book/detail/11158392.html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中外百兽书谱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