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书名：美术基础教程</w:t>
      </w:r>
    </w:p>
    <w:p>
      <w:r>
        <w:t>作者：宋守宏，王笃正，梁百庚编著</w:t>
      </w:r>
    </w:p>
    <w:p>
      <w:r>
        <w:t>出版社：济南：山东美术出版社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美术基础教程 评论地址：https://www.jiaokey.com/book/detail/11158378.html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