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伯莎与克雷笃克</w:t>
      </w:r>
    </w:p>
    <w:p>
      <w:r>
        <w:rPr>
          <w:rFonts w:ascii="宋体" w:hAnsi="宋体" w:eastAsia="宋体"/>
          <w:sz w:val="24"/>
        </w:rPr>
        <w:t>（英）毛姆著；叶彦浩，汪明远译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伯莎与克雷笃克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（英）毛姆著；叶彦浩，汪明远译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本书出售、求购地址：https://www.jiaokey.com/book/detail/11158366.html</w:t>
      </w:r>
    </w:p>
    <w:p>
      <w:r>
        <w:t>更多相关图书推荐：https://www.jiaokey.com</w:t>
      </w:r>
    </w:p>
    <w:p>
      <w:r>
        <w:t>（英）毛姆著；叶彦浩，汪明远译 其他作品：https://www.jiaokey.com/tag/（英）毛姆著；叶彦浩，汪明远译.html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