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感情的考验</w:t>
      </w:r>
    </w:p>
    <w:p>
      <w:r>
        <w:rPr>
          <w:rFonts w:ascii="宋体" w:hAnsi="宋体" w:eastAsia="宋体"/>
          <w:sz w:val="24"/>
        </w:rPr>
        <w:t>（苏）菲·纳谢德金著；苏文译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（苏）菲·纳谢德金著；苏文译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普及读物—爱国主义教育—中国 爱国主义教育—普及读物—中国 推荐书目—中国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本书出售、求购地址：https://www.jiaokey.com/book/detail/11158363.html</w:t>
      </w:r>
    </w:p>
    <w:p>
      <w:r>
        <w:t>更多相关图书推荐：https://www.jiaokey.com</w:t>
      </w:r>
    </w:p>
    <w:p>
      <w:r>
        <w:t>（苏）菲·纳谢德金著；苏文译 其他作品：https://www.jiaokey.com/tag/（苏）菲·纳谢德金著；苏文译.html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关键词搜索：https://www.jiaokey.com/tag/普及读物—爱国主义教育—中国 爱国主义教育—普及读物—中国 推荐书目—中国.html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