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阴郁的女神  美国著名影星玛丽莲·梦露生活秘录</w:t>
      </w:r>
    </w:p>
    <w:p>
      <w:r>
        <w:rPr>
          <w:rFonts w:ascii="宋体" w:hAnsi="宋体" w:eastAsia="宋体"/>
          <w:sz w:val="24"/>
        </w:rPr>
        <w:t>（美）安东尼·萨默森著；唐林译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阴郁的女神  美国著名影星玛丽莲·梦露生活秘录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（美）安东尼·萨默森著；唐林译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本书出售、求购地址：https://www.jiaokey.com/book/detail/11158324.html</w:t>
      </w:r>
    </w:p>
    <w:p>
      <w:r>
        <w:t>更多相关图书推荐：https://www.jiaokey.com</w:t>
      </w:r>
    </w:p>
    <w:p>
      <w:r>
        <w:t>（美）安东尼·萨默森著；唐林译 其他作品：https://www.jiaokey.com/tag/（美）安东尼·萨默森著；唐林译.html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关键词搜索：https://www.jiaokey.com/tag/阴郁的女神  美国著名影星玛丽莲·梦露生活秘录.html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