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比亚兹莱的艺术世界</w:t>
      </w:r>
    </w:p>
    <w:p>
      <w:r>
        <w:rPr>
          <w:rFonts w:ascii="宋体" w:hAnsi="宋体" w:eastAsia="宋体"/>
          <w:sz w:val="24"/>
        </w:rPr>
        <w:t>马凤林编著（天津财经大学人文学院艺术系）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比亚兹莱的艺术世界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马凤林编著（天津财经大学人文学院艺术系）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比亚兹莱,A.-插图-美术批评 比亚兹莱,A.-插图-美术批评 插图(地点: 英国 年代: 近代 学科: 画册) 插图-比亚兹莱,A.-美术批评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本书出售、求购地址：https://www.jiaokey.com/book/detail/11158307.html</w:t>
      </w:r>
    </w:p>
    <w:p>
      <w:r>
        <w:t>更多相关图书推荐：https://www.jiaokey.com</w:t>
      </w:r>
    </w:p>
    <w:p>
      <w:r>
        <w:t>马凤林编著（天津财经大学人文学院艺术系） 其他作品：https://www.jiaokey.com/tag/马凤林编著（天津财经大学人文学院艺术系）.html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关键词搜索：https://www.jiaokey.com/tag/比亚兹莱,A.-插图-美术批评 比亚兹莱,A.-插图-美术批评 插图(地点: 英国 年代: 近代 学科: 画册) 插图-比亚兹莱,A.-美术批评.html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