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香港归来的孩子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香港归来的孩子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本书出售、求购地址：https://www.jiaokey.com/book/detail/11158285.html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关键词搜索：https://www.jiaokey.com/tag/香港归来的孩子.html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