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借鉴摄影的绘画新技法</w:t>
      </w:r>
    </w:p>
    <w:p>
      <w:r>
        <w:rPr>
          <w:rFonts w:ascii="宋体" w:hAnsi="宋体" w:eastAsia="宋体"/>
          <w:sz w:val="24"/>
        </w:rPr>
        <w:t>（美）鲁迪·德·雷纳著；陈友良，刘海燕译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借鉴摄影的绘画新技法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（美）鲁迪·德·雷纳著；陈友良，刘海燕译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本书出售、求购地址：https://www.jiaokey.com/book/detail/11158277.html</w:t>
      </w:r>
    </w:p>
    <w:p>
      <w:r>
        <w:t>更多相关图书推荐：https://www.jiaokey.com</w:t>
      </w:r>
    </w:p>
    <w:p>
      <w:r>
        <w:t>（美）鲁迪·德·雷纳著；陈友良，刘海燕译 其他作品：https://www.jiaokey.com/tag/（美）鲁迪·德·雷纳著；陈友良，刘海燕译.html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关键词搜索：https://www.jiaokey.com/tag/借鉴摄影的绘画新技法.html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