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星期五或原始生活  鲁滨孙飘流新记</w:t>
      </w:r>
    </w:p>
    <w:p>
      <w:r>
        <w:rPr>
          <w:rFonts w:ascii="宋体" w:hAnsi="宋体" w:eastAsia="宋体"/>
          <w:sz w:val="24"/>
        </w:rPr>
        <w:t>（法）米歇尔·图尼埃著；阎素伟，陈志萱译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星期五或原始生活  鲁滨孙飘流新记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（法）米歇尔·图尼埃著；阎素伟，陈志萱译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法国 年代: 现代) 中篇小说-儿童文学(地点: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本书出售、求购地址：https://www.jiaokey.com/book/detail/11158262.html</w:t>
      </w:r>
    </w:p>
    <w:p>
      <w:r>
        <w:t>更多相关图书推荐：https://www.jiaokey.com</w:t>
      </w:r>
    </w:p>
    <w:p>
      <w:r>
        <w:t>（法）米歇尔·图尼埃著；阎素伟，陈志萱译 其他作品：https://www.jiaokey.com/tag/（法）米歇尔·图尼埃著；阎素伟，陈志萱译.html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关键词搜索：https://www.jiaokey.com/tag/儿童文学-中篇小说(地点: 法国 年代: 现代) 中篇小说-儿童文学(地点: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