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绝望·奋争  奥基·马区历险记</w:t>
      </w:r>
    </w:p>
    <w:p>
      <w:r>
        <w:rPr>
          <w:rFonts w:ascii="宋体" w:hAnsi="宋体" w:eastAsia="宋体"/>
          <w:sz w:val="24"/>
        </w:rPr>
        <w:t>（美）贝 娄（Bellow，Saul）著；原 元，齐志颖译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绝望·奋争  奥基·马区历险记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娄（Bellow，Saul）著；原 元，齐志颖译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本书出售、求购地址：https://www.jiaokey.com/book/detail/11158253.html</w:t>
      </w:r>
    </w:p>
    <w:p>
      <w:r>
        <w:t>更多相关图书推荐：https://www.jiaokey.com</w:t>
      </w:r>
    </w:p>
    <w:p>
      <w:r>
        <w:t>（美）贝 娄（Bellow，Saul）著；原 元，齐志颖译 其他作品：https://www.jiaokey.com/tag/（美）贝 娄（Bellow，Saul）著；原 元，齐志颖译.html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关键词搜索：https://www.jiaokey.com/tag/绝望·奋争  奥基·马区历险记.html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