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书名：新闻纪录电影创作淡</w:t>
      </w:r>
    </w:p>
    <w:p>
      <w:r>
        <w:t>作者：文化部电影局《电影通讯》编辑室，中国电影出版社，本国电影编辑室合编</w:t>
      </w:r>
    </w:p>
    <w:p>
      <w:r>
        <w:t>出版社：北京:中国电影出版社,1982.12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新闻纪录电影创作淡 评论地址：https://www.jiaokey.com/book/detail/11158232.html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