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书名：雪莱情史</w:t>
      </w:r>
    </w:p>
    <w:p>
      <w:r>
        <w:t>作者：（美）博尔顿（Bolton，G.）著；林楚平，陈树培译</w:t>
      </w:r>
    </w:p>
    <w:p>
      <w:r>
        <w:t>出版社：杭州：浙江文艺出版社</w:t>
      </w:r>
    </w:p>
    <w:p>
      <w:r>
        <w:t>出版日期：1986.12</w:t>
      </w:r>
    </w:p>
    <w:p>
      <w:r>
        <w:t>总页数：328</w:t>
      </w:r>
    </w:p>
    <w:p>
      <w:r>
        <w:t>更多请访问教客网: www.jiaokey.com</w:t>
      </w:r>
    </w:p>
    <w:p>
      <w:r>
        <w:t>雪莱情史 评论地址：https://www.jiaokey.com/book/detail/11158215.html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