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水浒人物壹百零捌图</w:t>
      </w:r>
    </w:p>
    <w:p>
      <w:r>
        <w:rPr>
          <w:rFonts w:ascii="宋体" w:hAnsi="宋体" w:eastAsia="宋体"/>
          <w:sz w:val="24"/>
        </w:rPr>
        <w:t>戴敦邦，戴红杰绘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水浒人物壹百零捌图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戴敦邦，戴红杰绘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本书出售、求购地址：https://www.jiaokey.com/book/detail/11158201.html</w:t>
      </w:r>
    </w:p>
    <w:p>
      <w:r>
        <w:t>更多相关图书推荐：https://www.jiaokey.com</w:t>
      </w:r>
    </w:p>
    <w:p>
      <w:r>
        <w:t>戴敦邦，戴红杰绘 其他作品：https://www.jiaokey.com/tag/戴敦邦，戴红杰绘.html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关键词搜索：https://www.jiaokey.com/tag/水浒人物壹百零捌图.html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