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书名：新婚家庭</w:t>
      </w:r>
    </w:p>
    <w:p>
      <w:r>
        <w:t>作者：（日）德田秋声，正宗白鸟著；郭来舜，纪太平译</w:t>
      </w:r>
    </w:p>
    <w:p>
      <w:r>
        <w:t>出版社：福州：海峡文艺出版社</w:t>
      </w:r>
    </w:p>
    <w:p>
      <w:r>
        <w:t>出版日期：1987.08</w:t>
      </w:r>
    </w:p>
    <w:p>
      <w:r>
        <w:t>总页数：524</w:t>
      </w:r>
    </w:p>
    <w:p>
      <w:r>
        <w:t>更多请访问教客网: www.jiaokey.com</w:t>
      </w:r>
    </w:p>
    <w:p>
      <w:r>
        <w:t>新婚家庭 评论地址：https://www.jiaokey.com/book/detail/11158182.html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