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订婚的玫瑰  俄国象征派诗选</w:t>
      </w:r>
    </w:p>
    <w:p>
      <w:r>
        <w:rPr>
          <w:rFonts w:ascii="宋体" w:hAnsi="宋体" w:eastAsia="宋体"/>
          <w:sz w:val="24"/>
        </w:rPr>
        <w:t>（俄）费·索洛古勃等著；剑钊译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订婚的玫瑰  俄国象征派诗选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（俄）费·索洛古勃等著；剑钊译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本书出售、求购地址：https://www.jiaokey.com/book/detail/11158155.html</w:t>
      </w:r>
    </w:p>
    <w:p>
      <w:r>
        <w:t>更多相关图书推荐：https://www.jiaokey.com</w:t>
      </w:r>
    </w:p>
    <w:p>
      <w:r>
        <w:t>（俄）费·索洛古勃等著；剑钊译 其他作品：https://www.jiaokey.com/tag/（俄）费·索洛古勃等著；剑钊译.html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关键词搜索：https://www.jiaokey.com/tag/诗歌(地点: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