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如果这是爱情呢?</w:t>
      </w:r>
    </w:p>
    <w:p>
      <w:r>
        <w:rPr>
          <w:rFonts w:ascii="宋体" w:hAnsi="宋体" w:eastAsia="宋体"/>
          <w:sz w:val="24"/>
        </w:rPr>
        <w:t>（苏）奥尔杉斯基（ОЛВШАНСКИИ，И.Г.），（苏）鲁得涅娃（РУДНЕВА，Н.И.）著；于培才，高建民译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8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如果这是爱情呢?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（苏）奥尔杉斯基（ОЛВШАНСКИИ，И.Г.），（苏）鲁得涅娃（РУДНЕВА，Н.И.）著；于培才，高建民译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电影文学剧本(地点: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本书出售、求购地址：https://www.jiaokey.com/book/detail/11158153.html</w:t>
      </w:r>
    </w:p>
    <w:p>
      <w:r>
        <w:t>更多相关图书推荐：https://www.jiaokey.com</w:t>
      </w:r>
    </w:p>
    <w:p>
      <w:r>
        <w:t>（苏）奥尔杉斯基（ОЛВШАНСКИИ，И.Г.），（苏）鲁得涅娃（РУДНЕВА，Н.И.）著；于培才，高建民译 其他作品：https://www.jiaokey.com/tag/（苏）奥尔杉斯基（ОЛВШАНСКИИ，И.Г.），（苏）鲁得涅娃（РУДНЕВА，Н.И.）著；于培才，高建民译.html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