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纽扣作证  匈牙利刑事案件集</w:t>
      </w:r>
    </w:p>
    <w:p>
      <w:r>
        <w:rPr>
          <w:rFonts w:ascii="宋体" w:hAnsi="宋体" w:eastAsia="宋体"/>
          <w:sz w:val="24"/>
        </w:rPr>
        <w:t>（匈）施密特（Schmidt，A.）著；刘思岳译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纽扣作证  匈牙利刑事案件集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（匈）施密特（Schmidt，A.）著；刘思岳译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本书出售、求购地址：https://www.jiaokey.com/book/detail/11158118.html</w:t>
      </w:r>
    </w:p>
    <w:p>
      <w:r>
        <w:t>更多相关图书推荐：https://www.jiaokey.com</w:t>
      </w:r>
    </w:p>
    <w:p>
      <w:r>
        <w:t>（匈）施密特（Schmidt，A.）著；刘思岳译 其他作品：https://www.jiaokey.com/tag/（匈）施密特（Schmidt，A.）著；刘思岳译.html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关键词搜索：https://www.jiaokey.com/tag/纽扣作证  匈牙利刑事案件集.html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