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冈察洛夫</w:t>
      </w:r>
    </w:p>
    <w:p>
      <w:r>
        <w:rPr>
          <w:rFonts w:ascii="宋体" w:hAnsi="宋体" w:eastAsia="宋体"/>
          <w:sz w:val="24"/>
        </w:rPr>
        <w:t>金留春著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冈察洛夫,I.A.(学科: 生平事迹) 冈察洛夫,I.A.-小说(学科: 鉴赏) 小说-冈察洛夫,I.A.(学科: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本书出售、求购地址：https://www.jiaokey.com/book/detail/11158083.html</w:t>
      </w:r>
    </w:p>
    <w:p>
      <w:r>
        <w:t>更多相关图书推荐：https://www.jiaokey.com</w:t>
      </w:r>
    </w:p>
    <w:p>
      <w:r>
        <w:t>金留春著 其他作品：https://www.jiaokey.com/tag/金留春著.html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关键词搜索：https://www.jiaokey.com/tag/冈察洛夫,I.A.(学科: 生平事迹) 冈察洛夫,I.A.-小说(学科: 鉴赏) 小说-冈察洛夫,I.A.(学科: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