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樱花女神  中、日古代爱情神话传说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樱花女神  中、日古代爱情神话传说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本书出售、求购地址：https://www.jiaokey.com/book/detail/11158074.html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关键词搜索：https://www.jiaokey.com/tag/樱花女神  中、日古代爱情神话传说.html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