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三毛和她的大陆亲友们</w:t>
      </w:r>
    </w:p>
    <w:p>
      <w:r>
        <w:rPr>
          <w:rFonts w:ascii="宋体" w:hAnsi="宋体" w:eastAsia="宋体"/>
          <w:sz w:val="24"/>
        </w:rPr>
        <w:t>沈国亮编著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8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三毛和她的大陆亲友们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三毛(学科: 纪念文集)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本书出售、求购地址：https://www.jiaokey.com/book/detail/11158064.html</w:t>
      </w:r>
    </w:p>
    <w:p>
      <w:r>
        <w:t>更多相关图书推荐：https://www.jiaokey.com</w:t>
      </w:r>
    </w:p>
    <w:p>
      <w:r>
        <w:t>沈国亮编著 其他作品：https://www.jiaokey.com/tag/沈国亮编著.html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关键词搜索：https://www.jiaokey.com/tag/三毛(学科: 纪念文集).html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