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书名：血与火的记录  寄自老山前线的报告</w:t>
      </w:r>
    </w:p>
    <w:p>
      <w:r>
        <w:t>作者：中国人民解放军兰州军区八四八四九部队编</w:t>
      </w:r>
    </w:p>
    <w:p>
      <w:r>
        <w:t>出版社：西安：陕西人民出版社</w:t>
      </w:r>
    </w:p>
    <w:p>
      <w:r>
        <w:t>出版日期：1987.01</w:t>
      </w:r>
    </w:p>
    <w:p>
      <w:r>
        <w:t>总页数：242</w:t>
      </w:r>
    </w:p>
    <w:p>
      <w:r>
        <w:t>更多请访问教客网: www.jiaokey.com</w:t>
      </w:r>
    </w:p>
    <w:p>
      <w:r>
        <w:t>血与火的记录  寄自老山前线的报告 评论地址：https://www.jiaokey.com/book/detail/11158059.html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