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书名：燃烧的春天  大兴安岭林区职工朴火救灾英雄谱</w:t>
      </w:r>
    </w:p>
    <w:p>
      <w:r>
        <w:t>作者：农林工会编</w:t>
      </w:r>
    </w:p>
    <w:p>
      <w:r>
        <w:t>出版社：北京：中国工人出版社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燃烧的春天  大兴安岭林区职工朴火救灾英雄谱 评论地址：https://www.jiaokey.com/book/detail/11157985.html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