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将军从巴黎归来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将军从巴黎归来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本书出售、求购地址：https://www.jiaokey.com/book/detail/11157955.html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关键词搜索：https://www.jiaokey.com/tag/将军从巴黎归来.html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