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挚友与桥梁  全国首届优秀科技新闻奖获奖作品文选</w:t>
      </w:r>
    </w:p>
    <w:p>
      <w:r>
        <w:rPr>
          <w:rFonts w:ascii="宋体" w:hAnsi="宋体" w:eastAsia="宋体"/>
          <w:sz w:val="24"/>
        </w:rPr>
        <w:t>国家科委政策法规司，中国科技新闻学会编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挚友与桥梁  全国首届优秀科技新闻奖获奖作品文选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国家科委政策法规司，中国科技新闻学会编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本书出售、求购地址：https://www.jiaokey.com/book/detail/11157921.html</w:t>
      </w:r>
    </w:p>
    <w:p>
      <w:r>
        <w:t>更多相关图书推荐：https://www.jiaokey.com</w:t>
      </w:r>
    </w:p>
    <w:p>
      <w:r>
        <w:t>国家科委政策法规司，中国科技新闻学会编 其他作品：https://www.jiaokey.com/tag/国家科委政策法规司，中国科技新闻学会编.html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关键词搜索：https://www.jiaokey.com/tag/挚友与桥梁  全国首届优秀科技新闻奖获奖作品文选.html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