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书名：邓中夏青少年时代的故事</w:t>
      </w:r>
    </w:p>
    <w:p>
      <w:r>
        <w:t>作者：冯资荣，薛豪卓编著</w:t>
      </w:r>
    </w:p>
    <w:p>
      <w:r>
        <w:t>出版社：贵阳：贵州人民出版社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邓中夏青少年时代的故事 评论地址：https://www.jiaokey.com/book/detail/11157914.html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