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书名：撑起琼南半壁天</w:t>
      </w:r>
    </w:p>
    <w:p>
      <w:r>
        <w:t>作者：贺朗，吴之主编；广东省社会科学院文学研究所编</w:t>
      </w:r>
    </w:p>
    <w:p>
      <w:r>
        <w:t>出版社：广州：花城出版社</w:t>
      </w:r>
    </w:p>
    <w:p>
      <w:r>
        <w:t>出版日期：1992</w:t>
      </w:r>
    </w:p>
    <w:p>
      <w:r>
        <w:t>总页数：443</w:t>
      </w:r>
    </w:p>
    <w:p>
      <w:r>
        <w:t>更多请访问教客网: www.jiaokey.com</w:t>
      </w:r>
    </w:p>
    <w:p>
      <w:r>
        <w:t>撑起琼南半壁天 评论地址：https://www.jiaokey.com/book/detail/11157808.html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