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书名：包公打皇帝  传统戏曲故事集</w:t>
      </w:r>
    </w:p>
    <w:p>
      <w:r>
        <w:t>作者：李继尧编</w:t>
      </w:r>
    </w:p>
    <w:p>
      <w:r>
        <w:t>出版社：武汉：长江文艺出版社</w:t>
      </w:r>
    </w:p>
    <w:p>
      <w:r>
        <w:t>出版日期：1983.08</w:t>
      </w:r>
    </w:p>
    <w:p>
      <w:r>
        <w:t>总页数：190</w:t>
      </w:r>
    </w:p>
    <w:p>
      <w:r>
        <w:t>更多请访问教客网: www.jiaokey.com</w:t>
      </w:r>
    </w:p>
    <w:p>
      <w:r>
        <w:t>包公打皇帝  传统戏曲故事集 评论地址：https://www.jiaokey.com/book/detail/11157769.html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