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江汉词钞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民革福建省莆田市工作委员会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本书出售、求购地址：https://www.jiaokey.com/book/detail/11157767.html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民革福建省莆田市工作委员会 出版图书：https://www.jiaokey.com/tag/民革福建省莆田市工作委员会.html</w:t>
      </w:r>
    </w:p>
    <w:p>
      <w:r>
        <w:t>关键词搜索：https://www.jiaokey.com/tag/江汉词钞.html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