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FoxPro典型题汇与解析</w:t>
      </w:r>
    </w:p>
    <w:p>
      <w:r>
        <w:rPr>
          <w:rFonts w:ascii="宋体" w:hAnsi="宋体" w:eastAsia="宋体"/>
          <w:sz w:val="24"/>
        </w:rPr>
        <w:t>莫亚柏，邵静主编；丛书编委会编著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FoxPro典型题汇与解析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莫亚柏，邵静主编；丛书编委会编著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本书出售、求购地址：https://www.jiaokey.com/book/detail/11157750.html</w:t>
      </w:r>
    </w:p>
    <w:p>
      <w:r>
        <w:t>更多相关图书推荐：https://www.jiaokey.com</w:t>
      </w:r>
    </w:p>
    <w:p>
      <w:r>
        <w:t>莫亚柏，邵静主编；丛书编委会编著 其他作品：https://www.jiaokey.com/tag/莫亚柏，邵静主编；丛书编委会编著.html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关键词搜索：https://www.jiaokey.com/tag/全国计算机等级考试二级Visual FoxPro典型题汇与解析.html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