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7.0数据仓库开发技术 影印版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7.0数据仓库开发技术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本书出售、求购地址：https://www.jiaokey.com/book/detail/11157724.html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SQL Server 7.0数据仓库开发技术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