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 &amp; SQL Server 2000数据库系统管理与实现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 &amp; SQL Server 2000数据库系统管理与实现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本书出售、求购地址：https://www.jiaokey.com/book/detail/11157722.html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关键词搜索：https://www.jiaokey.com/tag/PowerBuilder 8.0 &amp; SQL Server 2000数据库系统管理与实现.html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