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Sm@rt看管理 1 30分钟掌握全球最新管理思潮 中英文对照</w:t>
      </w:r>
    </w:p>
    <w:p>
      <w:r>
        <w:rPr>
          <w:rFonts w:ascii="宋体" w:hAnsi="宋体" w:eastAsia="宋体"/>
          <w:sz w:val="24"/>
        </w:rPr>
        <w:t>王光华主编；王欢欢等译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Sm@rt看管理 1 30分钟掌握全球最新管理思潮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王光华主编；王欢欢等译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本书出售、求购地址：https://www.jiaokey.com/book/detail/11157718.html</w:t>
      </w:r>
    </w:p>
    <w:p>
      <w:r>
        <w:t>更多相关图书推荐：https://www.jiaokey.com</w:t>
      </w:r>
    </w:p>
    <w:p>
      <w:r>
        <w:t>王光华主编；王欢欢等译 其他作品：https://www.jiaokey.com/tag/王光华主编；王欢欢等译.html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关键词搜索：https://www.jiaokey.com/tag/Sm@rt看管理 1 30分钟掌握全球最新管理思潮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