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上海第二届“长中篇小说优秀作品大奖”获奖作品集  1992-1993</w:t>
      </w:r>
    </w:p>
    <w:p>
      <w:r>
        <w:rPr>
          <w:rFonts w:ascii="宋体" w:hAnsi="宋体" w:eastAsia="宋体"/>
          <w:sz w:val="24"/>
        </w:rPr>
        <w:t>朱苏进等著；评奖办公室编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上海第二届“长中篇小说优秀作品大奖”获奖作品集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朱苏进等著；评奖办公室编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本书出售、求购地址：https://www.jiaokey.com/book/detail/11157708.html</w:t>
      </w:r>
    </w:p>
    <w:p>
      <w:r>
        <w:t>更多相关图书推荐：https://www.jiaokey.com</w:t>
      </w:r>
    </w:p>
    <w:p>
      <w:r>
        <w:t>朱苏进等著；评奖办公室编 其他作品：https://www.jiaokey.com/tag/朱苏进等著；评奖办公室编.html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关键词搜索：https://www.jiaokey.com/tag/上海第二届“长中篇小说优秀作品大奖”获奖作品集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