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石船诗文存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石船诗文存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本书出售、求购地址：https://www.jiaokey.com/book/detail/11157692.html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关键词搜索：https://www.jiaokey.com/tag/石船诗文存.html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