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书名：石油与天然气工程技术手册  上</w:t>
      </w:r>
    </w:p>
    <w:p>
      <w:r>
        <w:t>作者:（美）William C.Lyons编；李晓明 赵洪才等译</w:t>
      </w:r>
    </w:p>
    <w:p>
      <w:r>
        <w:t>出版社:北京：中国石化出版社</w:t>
      </w:r>
    </w:p>
    <w:p>
      <w:r>
        <w:t>出版日期：2003.02</w:t>
      </w:r>
    </w:p>
    <w:p>
      <w:r>
        <w:t>总页数：1102</w:t>
      </w:r>
    </w:p>
    <w:p>
      <w:r>
        <w:t>更多请访问教客网:www.jiaokey.com</w:t>
      </w:r>
    </w:p>
    <w:p>
      <w:r>
        <w:t>石油与天然气工程技术手册  上评论地址：https://www.jiaokey.com/book/detail/11157640.html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