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MX中文版  完全参考  上  网站建设篇</w:t>
      </w:r>
    </w:p>
    <w:p>
      <w:r>
        <w:rPr>
          <w:rFonts w:ascii="宋体" w:hAnsi="宋体" w:eastAsia="宋体"/>
          <w:sz w:val="24"/>
        </w:rPr>
        <w:t>（美）Ray West，（美）Tom Muck著；李明，英宁译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MX中文版  完全参考  上  网站建设篇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 West，（美）Tom Muck著；李明，英宁译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本书出售、求购地址：https://www.jiaokey.com/book/detail/11157605.html</w:t>
      </w:r>
    </w:p>
    <w:p>
      <w:r>
        <w:t>更多相关图书推荐：https://www.jiaokey.com</w:t>
      </w:r>
    </w:p>
    <w:p>
      <w:r>
        <w:t>（美）Ray West，（美）Tom Muck著；李明，英宁译 其他作品：https://www.jiaokey.com/tag/（美）Ray West，（美）Tom Muck著；李明，英宁译.html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MX中文版  完全参考  上  网站建设篇.html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