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书名：太阳能光伏发电系统工程</w:t>
      </w:r>
    </w:p>
    <w:p>
      <w:r>
        <w:t>作者：李安定著</w:t>
      </w:r>
    </w:p>
    <w:p>
      <w:r>
        <w:t>出版社：北京：北京工业大学出版社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太阳能光伏发电系统工程 评论地址：https://www.jiaokey.com/book/detail/11157582.html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