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CATIA制作范例</w:t>
      </w:r>
    </w:p>
    <w:p>
      <w:r>
        <w:rPr>
          <w:rFonts w:ascii="宋体" w:hAnsi="宋体" w:eastAsia="宋体"/>
          <w:sz w:val="24"/>
        </w:rPr>
        <w:t>夸克工作室，广东白云职业技术学院编著；张文奖等著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CATIA制作范例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夸克工作室，广东白云职业技术学院编著；张文奖等著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本书出售、求购地址：https://www.jiaokey.com/book/detail/11157572.html</w:t>
      </w:r>
    </w:p>
    <w:p>
      <w:r>
        <w:t>更多相关图书推荐：https://www.jiaokey.com</w:t>
      </w:r>
    </w:p>
    <w:p>
      <w:r>
        <w:t>夸克工作室，广东白云职业技术学院编著；张文奖等著 其他作品：https://www.jiaokey.com/tag/夸克工作室，广东白云职业技术学院编著；张文奖等著.html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关键词搜索：https://www.jiaokey.com/tag/CATIA制作范例.html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