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（美）H.克雷格·彼得森（H.Craig Petersen），（美）W.克里斯·刘易斯（W.Cris Lewis）著；吴德庆译校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（美）H.克雷格·彼得森（H.Craig Petersen），（美）W.克里斯·刘易斯（W.Cris Lewis）著；吴德庆译校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本书出售、求购地址：https://www.jiaokey.com/book/detail/11157550.html</w:t>
      </w:r>
    </w:p>
    <w:p>
      <w:r>
        <w:t>更多相关图书推荐：https://www.jiaokey.com</w:t>
      </w:r>
    </w:p>
    <w:p>
      <w:r>
        <w:t>（美）H.克雷格·彼得森（H.Craig Petersen），（美）W.克里斯·刘易斯（W.Cris Lewis）著；吴德庆译校 其他作品：https://www.jiaokey.com/tag/（美）H.克雷格·彼得森（H.Craig Petersen），（美）W.克里斯·刘易斯（W.Cris Lewis）著；吴德庆译校.html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