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专色平面设计 1C/G</w:t>
      </w:r>
    </w:p>
    <w:p>
      <w:r>
        <w:rPr>
          <w:rFonts w:ascii="宋体" w:hAnsi="宋体" w:eastAsia="宋体"/>
          <w:sz w:val="24"/>
        </w:rPr>
        <w:t>（美）Chen Design Associates编著；郭圣路译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专色平面设计 1C/G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（美）Chen Design Associates编著；郭圣路译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本书出售、求购地址：https://www.jiaokey.com/book/detail/11157547.html</w:t>
      </w:r>
    </w:p>
    <w:p>
      <w:r>
        <w:t>更多相关图书推荐：https://www.jiaokey.com</w:t>
      </w:r>
    </w:p>
    <w:p>
      <w:r>
        <w:t>（美）Chen Design Associates编著；郭圣路译 其他作品：https://www.jiaokey.com/tag/（美）Chen Design Associates编著；郭圣路译.html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关键词搜索：https://www.jiaokey.com/tag/专色平面设计 1C/G.html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