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印刷电路板设计 PowerPCB 5.0入门与提高</w:t>
      </w:r>
    </w:p>
    <w:p>
      <w:r>
        <w:rPr>
          <w:rFonts w:ascii="宋体" w:hAnsi="宋体" w:eastAsia="宋体"/>
          <w:sz w:val="24"/>
        </w:rPr>
        <w:t>冯耀辉，黄星明编著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印刷电路板设计 PowerPCB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冯耀辉，黄星明编著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本书出售、求购地址：https://www.jiaokey.com/book/detail/11157524.html</w:t>
      </w:r>
    </w:p>
    <w:p>
      <w:r>
        <w:t>更多相关图书推荐：https://www.jiaokey.com</w:t>
      </w:r>
    </w:p>
    <w:p>
      <w:r>
        <w:t>冯耀辉，黄星明编著 其他作品：https://www.jiaokey.com/tag/冯耀辉，黄星明编著.html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关键词搜索：https://www.jiaokey.com/tag/印刷电路板设计 PowerPCB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