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软件工程最佳实践项目经理指南</w:t>
      </w:r>
    </w:p>
    <w:p>
      <w:r>
        <w:rPr>
          <w:rFonts w:ascii="宋体" w:hAnsi="宋体" w:eastAsia="宋体"/>
          <w:sz w:val="24"/>
        </w:rPr>
        <w:t>（美）Mark J.Christensen，（美）Richard H.Thayer著；王立福等译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软件工程最佳实践项目经理指南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J.Christensen，（美）Richard H.Thayer著；王立福等译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本书出售、求购地址：https://www.jiaokey.com/book/detail/11157512.html</w:t>
      </w:r>
    </w:p>
    <w:p>
      <w:r>
        <w:t>更多相关图书推荐：https://www.jiaokey.com</w:t>
      </w:r>
    </w:p>
    <w:p>
      <w:r>
        <w:t>（美）Mark J.Christensen，（美）Richard H.Thayer著；王立福等译 其他作品：https://www.jiaokey.com/tag/（美）Mark J.Christensen，（美）Richard H.Thayer著；王立福等译.html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关键词搜索：https://www.jiaokey.com/tag/软件工程最佳实践项目经理指南.html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