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高二生物  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高二生物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本书出售、求购地址：https://www.jiaokey.com/book/detail/11157473.html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高二生物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