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紫川全本  第4部  远东烽火</w:t>
      </w:r>
    </w:p>
    <w:p>
      <w:r>
        <w:rPr>
          <w:rFonts w:ascii="宋体" w:hAnsi="宋体" w:eastAsia="宋体"/>
          <w:sz w:val="24"/>
        </w:rPr>
        <w:t>老猪著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紫川全本  第4部  远东烽火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本书出售、求购地址：https://www.jiaokey.com/book/detail/11157441.html</w:t>
      </w:r>
    </w:p>
    <w:p>
      <w:r>
        <w:t>更多相关图书推荐：https://www.jiaokey.com</w:t>
      </w:r>
    </w:p>
    <w:p>
      <w:r>
        <w:t>老猪著 其他作品：https://www.jiaokey.com/tag/老猪著.html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关键词搜索：https://www.jiaokey.com/tag/紫川全本  第4部  远东烽火.html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