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书名：古董拍卖集成  1995-2002  全彩版  青花瓷</w:t>
      </w:r>
    </w:p>
    <w:p>
      <w:r>
        <w:t>作者：矛剑主编</w:t>
      </w:r>
    </w:p>
    <w:p>
      <w:r>
        <w:t>出版社：上海:上海人民美术出版社,2003.08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古董拍卖集成  1995-2002  全彩版  青花瓷 评论地址：https://www.jiaokey.com/book/detail/11157423.html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